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Goddess of Grain, Nature, and Seasons?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Goddess of Wisdom, Logic, Craft, and War Strategy?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God of the Sun, Music, Poetry, and Healing?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Goddess of Hearth and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Goddess of Hunt, Wild Animals, the Moon, and Young Single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God of Blacksmithing, Fire, and Metal Working?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God of Wine, Partying, Theater, and Fun?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God of the Sea, Horses, and Sea Creatures?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Goddess of Family, Marriage, and Childbirth?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Goddess of Love, Beauty, and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God of Communication, Travelers, and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God of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God of the Sky and Mankind?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God of the Underworld?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</dc:title>
  <dcterms:created xsi:type="dcterms:W3CDTF">2021-10-11T08:20:43Z</dcterms:created>
  <dcterms:modified xsi:type="dcterms:W3CDTF">2021-10-11T08:20:43Z</dcterms:modified>
</cp:coreProperties>
</file>