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p>
      <w:pPr>
        <w:pStyle w:val="Questions"/>
      </w:pPr>
      <w:r>
        <w:t xml:space="preserve">1. ORHIATEPD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APOPOL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IRTAMES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EHATAN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RETEDEM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SSUYIOND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CUBHACS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SHEDA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HSAEHSITOP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REESMH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HIASET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OPSODINE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ZEUS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RSONOK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RHAE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PESHPEERON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UHLESRCE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2021-10-11T08:20:50Z</dcterms:created>
  <dcterms:modified xsi:type="dcterms:W3CDTF">2021-10-11T08:20:50Z</dcterms:modified>
</cp:coreProperties>
</file>