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Messenger of the gods; patron of merchants; protecter of travelers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Daughter of Zeus; goddess of wisdom and protector of cities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many of the other gods; bringer of storms; god of justice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love and beauty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the hearth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Wife of Zeus and queen of the gods; goddess of marriage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fire and craftworkers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agriculture and the harvest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Brother of Zeus; god of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Twin sister of Apollo; goddess of hunting and childbirth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prophecy, music, and poetry; god of light</w:t>
            </w:r>
          </w:p>
        </w:tc>
      </w:tr>
    </w:tbl>
    <w:p>
      <w:pPr>
        <w:pStyle w:val="WordBankSmall"/>
      </w:pPr>
      <w:r>
        <w:t xml:space="preserve">   HERA    </w:t>
      </w:r>
      <w:r>
        <w:t xml:space="preserve">   ATHENA    </w:t>
      </w:r>
      <w:r>
        <w:t xml:space="preserve">   ARES    </w:t>
      </w:r>
      <w:r>
        <w:t xml:space="preserve">   HESTIA    </w:t>
      </w:r>
      <w:r>
        <w:t xml:space="preserve">   APHRODITE    </w:t>
      </w:r>
      <w:r>
        <w:t xml:space="preserve">   POSEIDON    </w:t>
      </w:r>
      <w:r>
        <w:t xml:space="preserve">   APOLLO    </w:t>
      </w:r>
      <w:r>
        <w:t xml:space="preserve">   HERMES    </w:t>
      </w:r>
      <w:r>
        <w:t xml:space="preserve">   ARTEMIS    </w:t>
      </w:r>
      <w:r>
        <w:t xml:space="preserve">   DEMETER    </w:t>
      </w:r>
      <w:r>
        <w:t xml:space="preserve">   HEPHAESTUS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</dc:title>
  <dcterms:created xsi:type="dcterms:W3CDTF">2021-10-11T08:20:54Z</dcterms:created>
  <dcterms:modified xsi:type="dcterms:W3CDTF">2021-10-11T08:20:54Z</dcterms:modified>
</cp:coreProperties>
</file>