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Marriage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Zeus, godlike strength,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Sky and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</dc:title>
  <dcterms:created xsi:type="dcterms:W3CDTF">2021-10-11T08:21:01Z</dcterms:created>
  <dcterms:modified xsi:type="dcterms:W3CDTF">2021-10-11T08:21:01Z</dcterms:modified>
</cp:coreProperties>
</file>