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 and Goddesses of Olympus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God of Fire and Blacksmiths, and son of Zeus and Hera?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King of the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God of the Underworld, brother to Zeus and Poseidon?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Queen of the Gods, and the Goddess of Marriage?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god lives in the sea, controls storms and floods, and carries a trident?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God of War and son of Zeus and Hera?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messenger god? Also the God of travelers and thieves?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Goddess of the Moon and Hunt? She has a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Goddess of Hearth and Home? She was honored by all Greeks.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Goddess of the Harvest and mother of Persephone?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Goddess of Love and Beauty?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goddess of Wisdom and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God of the Sun, Music, Reason, &amp; Prophecy?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god of Wine and Parties?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and Goddesses of Olympus</dc:title>
  <dcterms:created xsi:type="dcterms:W3CDTF">2021-10-11T08:21:31Z</dcterms:created>
  <dcterms:modified xsi:type="dcterms:W3CDTF">2021-10-11T08:21:31Z</dcterms:modified>
</cp:coreProperties>
</file>