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and Godesses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marriage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warrior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herds and flocks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hunting and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music and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rainbows, messenger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Godesses</dc:title>
  <dcterms:created xsi:type="dcterms:W3CDTF">2021-10-11T08:20:26Z</dcterms:created>
  <dcterms:modified xsi:type="dcterms:W3CDTF">2021-10-11T08:20:26Z</dcterms:modified>
</cp:coreProperties>
</file>