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Artemis    </w:t>
      </w:r>
      <w:r>
        <w:t xml:space="preserve">   Hephaestus    </w:t>
      </w:r>
      <w:r>
        <w:t xml:space="preserve">   Dionysus    </w:t>
      </w:r>
      <w:r>
        <w:t xml:space="preserve">   Demeter    </w:t>
      </w:r>
      <w:r>
        <w:t xml:space="preserve">   Hera    </w:t>
      </w:r>
      <w:r>
        <w:t xml:space="preserve">   Ares    </w:t>
      </w:r>
      <w:r>
        <w:t xml:space="preserve">   Hermes    </w:t>
      </w:r>
      <w:r>
        <w:t xml:space="preserve">   aphrodite    </w:t>
      </w:r>
      <w:r>
        <w:t xml:space="preserve">   Zeus    </w:t>
      </w:r>
      <w:r>
        <w:t xml:space="preserve">   athena    </w:t>
      </w:r>
      <w:r>
        <w:t xml:space="preserve">   Hades    </w:t>
      </w:r>
      <w:r>
        <w:t xml:space="preserve">   poseidon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Godesses</dc:title>
  <dcterms:created xsi:type="dcterms:W3CDTF">2021-10-11T08:19:59Z</dcterms:created>
  <dcterms:modified xsi:type="dcterms:W3CDTF">2021-10-11T08:19:59Z</dcterms:modified>
</cp:coreProperties>
</file>