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Greek Gods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of wisdom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of 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of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Goddess of revenge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 of lightning and thunder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 of blacksmiths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God of archery,music,poetry, prophecy,and medicine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God of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Goddess of magic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of beginnings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Goddess of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Goddess of luck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Goddess of the rainbow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of victory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of travelers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 of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Goddess of agriculture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God of marriage </w:t>
            </w:r>
          </w:p>
        </w:tc>
      </w:tr>
    </w:tbl>
    <w:p>
      <w:pPr>
        <w:pStyle w:val="WordBankLarge"/>
      </w:pPr>
      <w:r>
        <w:t xml:space="preserve">   Zeus     </w:t>
      </w:r>
      <w:r>
        <w:t xml:space="preserve">   Hera    </w:t>
      </w:r>
      <w:r>
        <w:t xml:space="preserve">   Poseidon     </w:t>
      </w:r>
      <w:r>
        <w:t xml:space="preserve">   Demeter    </w:t>
      </w:r>
      <w:r>
        <w:t xml:space="preserve">   Ares    </w:t>
      </w:r>
      <w:r>
        <w:t xml:space="preserve">   Athena    </w:t>
      </w:r>
      <w:r>
        <w:t xml:space="preserve">   Apollo    </w:t>
      </w:r>
      <w:r>
        <w:t xml:space="preserve">   Artemis    </w:t>
      </w:r>
      <w:r>
        <w:t xml:space="preserve">   Hephaestus    </w:t>
      </w:r>
      <w:r>
        <w:t xml:space="preserve">   Aphrodite     </w:t>
      </w:r>
      <w:r>
        <w:t xml:space="preserve">   Hermes    </w:t>
      </w:r>
      <w:r>
        <w:t xml:space="preserve">   Dionysius     </w:t>
      </w:r>
      <w:r>
        <w:t xml:space="preserve">   Hades     </w:t>
      </w:r>
      <w:r>
        <w:t xml:space="preserve">   Hypnos    </w:t>
      </w:r>
      <w:r>
        <w:t xml:space="preserve">   Nike    </w:t>
      </w:r>
      <w:r>
        <w:t xml:space="preserve">   Janus    </w:t>
      </w:r>
      <w:r>
        <w:t xml:space="preserve">   Nemesis    </w:t>
      </w:r>
      <w:r>
        <w:t xml:space="preserve">   Iris    </w:t>
      </w:r>
      <w:r>
        <w:t xml:space="preserve">   Hecate     </w:t>
      </w:r>
      <w:r>
        <w:t xml:space="preserve">   Tyche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Gods</dc:title>
  <dcterms:created xsi:type="dcterms:W3CDTF">2021-10-11T08:20:41Z</dcterms:created>
  <dcterms:modified xsi:type="dcterms:W3CDTF">2021-10-11T08:20:41Z</dcterms:modified>
</cp:coreProperties>
</file>