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name is a planet in our solar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is Hera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Wine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Symboled as a gold bow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Shown with a three pointed spear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Symboled as a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name was 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2021-10-11T08:20:43Z</dcterms:created>
  <dcterms:modified xsi:type="dcterms:W3CDTF">2021-10-11T08:20:43Z</dcterms:modified>
</cp:coreProperties>
</file>