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twin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Hestia dislikes?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Ares is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Hades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do Apollo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Artemis carries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Athrodite married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Hephaestus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Hermes has...?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Poseidon's Brothers?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Greek city is named after Athena?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 of the greek Gods?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2021-10-11T08:20:47Z</dcterms:created>
  <dcterms:modified xsi:type="dcterms:W3CDTF">2021-10-11T08:20:47Z</dcterms:modified>
</cp:coreProperties>
</file>