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messenger of the gods; patron of merchants; protector of travelers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the hunt and child birth and twin sister of Apollo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love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wisdom and protector of cities; daughter of Zeus and Hera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brother of Zeus; god of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justice and storms; married to hera; leader of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agriculture and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marriage; married to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light,music,and prophecy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</dc:title>
  <dcterms:created xsi:type="dcterms:W3CDTF">2021-10-11T08:20:49Z</dcterms:created>
  <dcterms:modified xsi:type="dcterms:W3CDTF">2021-10-11T08:20:49Z</dcterms:modified>
</cp:coreProperties>
</file>