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agriculture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god of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fortune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blacksmiths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marriage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love and beauty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Godess of wisdom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victory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archery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2021-10-11T08:20:52Z</dcterms:created>
  <dcterms:modified xsi:type="dcterms:W3CDTF">2021-10-11T08:20:52Z</dcterms:modified>
</cp:coreProperties>
</file>