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Gossip 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troy    </w:t>
      </w:r>
      <w:r>
        <w:t xml:space="preserve">   greece    </w:t>
      </w:r>
      <w:r>
        <w:t xml:space="preserve">   myrmidons    </w:t>
      </w:r>
      <w:r>
        <w:t xml:space="preserve">   kidnap    </w:t>
      </w:r>
      <w:r>
        <w:t xml:space="preserve">   revenge    </w:t>
      </w:r>
      <w:r>
        <w:t xml:space="preserve">   war    </w:t>
      </w:r>
      <w:r>
        <w:t xml:space="preserve">   anger    </w:t>
      </w:r>
      <w:r>
        <w:t xml:space="preserve">   achilles    </w:t>
      </w:r>
      <w:r>
        <w:t xml:space="preserve">   agamemnon    </w:t>
      </w:r>
      <w:r>
        <w:t xml:space="preserve">   briseis    </w:t>
      </w:r>
      <w:r>
        <w:t xml:space="preserve">   chryseis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Gossip 39</dc:title>
  <dcterms:created xsi:type="dcterms:W3CDTF">2021-10-11T08:20:29Z</dcterms:created>
  <dcterms:modified xsi:type="dcterms:W3CDTF">2021-10-11T08:20:29Z</dcterms:modified>
</cp:coreProperties>
</file>