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Odysseus help take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obtaining the head of Medusa who did Perseus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Prometheus steal from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taken away from Jason after his dad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accepted the challenge for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would punish Prometheus?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tricked Perseus into promising to obtain the head of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Jason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Odysseus' crew turn into before he saved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stages of the hero's journey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Hero Crossword</dc:title>
  <dcterms:created xsi:type="dcterms:W3CDTF">2021-10-11T08:21:07Z</dcterms:created>
  <dcterms:modified xsi:type="dcterms:W3CDTF">2021-10-11T08:21:07Z</dcterms:modified>
</cp:coreProperties>
</file>