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his eleventh labour, Heracles retrieved a golden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Theseus was slain in this king’s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would kill people by placing them on an iron bed, then either stretching them out or chopping part of them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Theseus was told to sail home with this color sail if he survived.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Minos demanded this many youths and this many maidens from Athens.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his sixth labour, Heracles slew the Stymphalian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his second labour, Heracles slew the Hydra, a beast that could survive having its ____ cut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Perseus sought out the Gray Women, who shared a single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his first labour, Heracles slew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close friend of Theseus.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 his seventh labour, Heracles had to retrieve a Bull from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 his fifth labour, Heracles cleaned the stables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Danae and her child were thrown into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Theseus navigated the Labyrinth using a ball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gave Perseus his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daughter of King Minos.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Perseus slew his grandfather with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monster that Perseus slew.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Theseus accidentally sailed home with this colored sail.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half-man, half-bull monster Theseus slew.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For his tenth labour, Heracles obtain the Cattle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Fisherman who found Danae and Perseus.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For his ninth labour, Heracles had to retrieve the Belt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Grandfather of Perseus.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Perseus was the ________ of Heracles.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Creator of the Labyrinth.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his third labour, Heracles had to _______ the Ceryneian 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 of Theseus.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Theseus.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Perseus was gifted his shield by this goddess?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Theseus led an attack against this city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cruel king who wished to marry Danae.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his fourth labour, Heracles had to capture the ___________ Boar.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Danae’s father trapped her in a house made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 deadly monsters who lived on an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Perseus used this to avoid being turned to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During his twelfth labour, Heracles also rescued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Medusa’s head was placed upon Zeus’s shield,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Heracles was the son of Zeus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 his eighth labour, Heracles stole the _____ of Diomedes.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 his twelfth labour, Heracles had to capture ________, the three-headed guard dog of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nymphs gave Perseus three gifts: winged sandals, a magic wallet, and a special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robber Theseus killed by throwing him off a 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Perseus rescued her on his way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Heroes</dc:title>
  <dcterms:created xsi:type="dcterms:W3CDTF">2021-10-11T08:21:11Z</dcterms:created>
  <dcterms:modified xsi:type="dcterms:W3CDTF">2021-10-11T08:21:11Z</dcterms:modified>
</cp:coreProperties>
</file>