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Heroes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Sea Serpent    </w:t>
      </w:r>
      <w:r>
        <w:t xml:space="preserve">   Sirens    </w:t>
      </w:r>
      <w:r>
        <w:t xml:space="preserve">   Cretan bull    </w:t>
      </w:r>
      <w:r>
        <w:t xml:space="preserve">   Boar    </w:t>
      </w:r>
      <w:r>
        <w:t xml:space="preserve">   Calydonian boar    </w:t>
      </w:r>
      <w:r>
        <w:t xml:space="preserve">   Giants    </w:t>
      </w:r>
      <w:r>
        <w:t xml:space="preserve">   Golden Fleece    </w:t>
      </w:r>
      <w:r>
        <w:t xml:space="preserve">   Medusa    </w:t>
      </w:r>
      <w:r>
        <w:t xml:space="preserve">   Minotaur    </w:t>
      </w:r>
      <w:r>
        <w:t xml:space="preserve">   Typhon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Heroes </dc:title>
  <dcterms:created xsi:type="dcterms:W3CDTF">2021-10-11T08:20:04Z</dcterms:created>
  <dcterms:modified xsi:type="dcterms:W3CDTF">2021-10-11T08:20:04Z</dcterms:modified>
</cp:coreProperties>
</file>