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Tutor to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column is looks like a scroll.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Persian King whipped the water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Alexander the Great's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symbol is a peacock.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Theseus fought this the minotaur 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Spartan king who fought at Thermopylae.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Phoenicians created a purple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didn't believe in luxuries.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sport in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capitol of Crete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Mycenea's gate had this animal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loved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Persian king who invaded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known for drinking hemlock.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 place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Greek home had an alter to this goddess.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Demos = people . kratos =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olympics honored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Pheidippides ran here and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Alexander created the largest ___ in Alexandria.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god of music.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History Review</dc:title>
  <dcterms:created xsi:type="dcterms:W3CDTF">2021-10-11T08:21:01Z</dcterms:created>
  <dcterms:modified xsi:type="dcterms:W3CDTF">2021-10-11T08:21:01Z</dcterms:modified>
</cp:coreProperties>
</file>