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Houses and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andron    </w:t>
      </w:r>
      <w:r>
        <w:t xml:space="preserve">   whitewashed    </w:t>
      </w:r>
      <w:r>
        <w:t xml:space="preserve">   sculpture    </w:t>
      </w:r>
      <w:r>
        <w:t xml:space="preserve">   relief    </w:t>
      </w:r>
      <w:r>
        <w:t xml:space="preserve">   frescoes    </w:t>
      </w:r>
      <w:r>
        <w:t xml:space="preserve">   tables    </w:t>
      </w:r>
      <w:r>
        <w:t xml:space="preserve">   chairs    </w:t>
      </w:r>
      <w:r>
        <w:t xml:space="preserve">   couches    </w:t>
      </w:r>
      <w:r>
        <w:t xml:space="preserve">   pots    </w:t>
      </w:r>
      <w:r>
        <w:t xml:space="preserve">   furniture    </w:t>
      </w:r>
      <w:r>
        <w:t xml:space="preserve">   column    </w:t>
      </w:r>
      <w:r>
        <w:t xml:space="preserve">   Art    </w:t>
      </w:r>
      <w:r>
        <w:t xml:space="preserve">   Houses    </w:t>
      </w:r>
      <w:r>
        <w:t xml:space="preserve">   Greek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Houses and Art</dc:title>
  <dcterms:created xsi:type="dcterms:W3CDTF">2021-10-11T08:20:21Z</dcterms:created>
  <dcterms:modified xsi:type="dcterms:W3CDTF">2021-10-11T08:20:21Z</dcterms:modified>
</cp:coreProperties>
</file>