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reason    </w:t>
      </w:r>
      <w:r>
        <w:t xml:space="preserve">   hellenistic    </w:t>
      </w:r>
      <w:r>
        <w:t xml:space="preserve">   phalanx    </w:t>
      </w:r>
      <w:r>
        <w:t xml:space="preserve">   peloponnesian war    </w:t>
      </w:r>
      <w:r>
        <w:t xml:space="preserve">   alliance    </w:t>
      </w:r>
      <w:r>
        <w:t xml:space="preserve">   persian wars    </w:t>
      </w:r>
      <w:r>
        <w:t xml:space="preserve">   cavalry    </w:t>
      </w:r>
      <w:r>
        <w:t xml:space="preserve">   fables    </w:t>
      </w:r>
      <w:r>
        <w:t xml:space="preserve">   mythology    </w:t>
      </w:r>
      <w:r>
        <w:t xml:space="preserve">   tyrant    </w:t>
      </w:r>
      <w:r>
        <w:t xml:space="preserve">   citizens    </w:t>
      </w:r>
      <w:r>
        <w:t xml:space="preserve">   democracy    </w:t>
      </w:r>
      <w:r>
        <w:t xml:space="preserve">   oligarchy    </w:t>
      </w:r>
      <w:r>
        <w:t xml:space="preserve">   aristocrats    </w:t>
      </w:r>
      <w:r>
        <w:t xml:space="preserve">   acropolis    </w:t>
      </w:r>
      <w:r>
        <w:t xml:space="preserve">   classical    </w:t>
      </w:r>
      <w:r>
        <w:t xml:space="preserve">   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Key Words</dc:title>
  <dcterms:created xsi:type="dcterms:W3CDTF">2021-10-11T08:20:00Z</dcterms:created>
  <dcterms:modified xsi:type="dcterms:W3CDTF">2021-10-11T08:20:00Z</dcterms:modified>
</cp:coreProperties>
</file>