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&amp; Latin Affixes: Villains &amp; Destruction - Space &amp;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against,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break, burst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strong/strength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after,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go, yield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before, in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earlier, before, in front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chief, main, most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outside, 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front of, previous, earlier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&amp; Latin Affixes: Villains &amp; Destruction - Space &amp; Time</dc:title>
  <dcterms:created xsi:type="dcterms:W3CDTF">2021-10-11T08:20:55Z</dcterms:created>
  <dcterms:modified xsi:type="dcterms:W3CDTF">2021-10-11T08:20:55Z</dcterms:modified>
</cp:coreProperties>
</file>