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&amp; Latin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(morph) Having a form deriving largely from the embryo's inner layer; having a heavy body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(Veri) To prove something is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(photo) a picture made using a camera, or an image is focused onto film or light then made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(enni) occurring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(corp)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(dict) to speak against or say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(terra) raised platform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(tempo) relating to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(anni) date on which an event occurs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(auto) feature used to automate the correction of common typing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(terra) above and beyond what is found on planet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(dict) to say what will happen before it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(deca) athletic competition with 10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(amor) in love with; charmed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(loc) train which moves goods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(auto) self-governing;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(phobia) fear of sinning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(phobia) fear of heights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(tempo) for the time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(deca)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(loc) a place where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(fix) to make hold still with fear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(Equi) Time or date when the sun crosses the celestial equator; when day and night are at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(corp) large or bulky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(amor) inclined toward or displaying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Project</dc:title>
  <dcterms:created xsi:type="dcterms:W3CDTF">2021-10-11T08:20:32Z</dcterms:created>
  <dcterms:modified xsi:type="dcterms:W3CDTF">2021-10-11T08:20:32Z</dcterms:modified>
</cp:coreProperties>
</file>