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Greek &amp; Latin Root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All or Every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One Thousand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Cut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Rock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Life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One Hundred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Number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Two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Two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Before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Burn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Sea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Death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Alone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31. </w:t>
            </w:r>
            <w:r>
              <w:t xml:space="preserve">Seven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32. </w:t>
            </w:r>
            <w:r>
              <w:t xml:space="preserve">Sit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33. </w:t>
            </w:r>
            <w:r>
              <w:t xml:space="preserve">Large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34. </w:t>
            </w:r>
            <w:r>
              <w:t xml:space="preserve">Eight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38. </w:t>
            </w:r>
            <w:r>
              <w:t xml:space="preserve">New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39. </w:t>
            </w:r>
            <w:r>
              <w:t xml:space="preserve">Race or Culture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40. </w:t>
            </w:r>
            <w:r>
              <w:t xml:space="preserve">Work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43. </w:t>
            </w:r>
            <w:r>
              <w:t xml:space="preserve">Water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46. </w:t>
            </w:r>
            <w:r>
              <w:t xml:space="preserve">Ten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48. </w:t>
            </w:r>
            <w:r>
              <w:t xml:space="preserve">Four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Society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Old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Free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 New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Small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Step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Five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Seed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Worthy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Break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Green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Sleep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One Thousandth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Man (Human Kind)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Go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35. </w:t>
            </w:r>
            <w:r>
              <w:t xml:space="preserve">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36. </w:t>
            </w:r>
            <w:r>
              <w:t xml:space="preserve">Flee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37. </w:t>
            </w:r>
            <w:r>
              <w:t xml:space="preserve">In Two Parts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41. </w:t>
            </w:r>
            <w:r>
              <w:t xml:space="preserve">Up;Away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42. </w:t>
            </w:r>
            <w:r>
              <w:t xml:space="preserve">Under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44. </w:t>
            </w:r>
            <w:r>
              <w:t xml:space="preserve">Three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45. </w:t>
            </w:r>
            <w:r>
              <w:t xml:space="preserve">Carry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47. </w:t>
            </w:r>
            <w:r>
              <w:t xml:space="preserve">Equal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Greek &amp; Latin Root </dc:title>
  <dcterms:created xsi:type="dcterms:W3CDTF">2021-10-11T08:19:19Z</dcterms:created>
  <dcterms:modified xsi:type="dcterms:W3CDTF">2021-10-11T08:19:19Z</dcterms:modified>
</cp:coreProperties>
</file>