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 Latin Root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obstruct    </w:t>
      </w:r>
      <w:r>
        <w:t xml:space="preserve">   instrument    </w:t>
      </w:r>
      <w:r>
        <w:t xml:space="preserve">   instructor    </w:t>
      </w:r>
      <w:r>
        <w:t xml:space="preserve">   destruct    </w:t>
      </w:r>
      <w:r>
        <w:t xml:space="preserve">   construction    </w:t>
      </w:r>
      <w:r>
        <w:t xml:space="preserve">   xylophone    </w:t>
      </w:r>
      <w:r>
        <w:t xml:space="preserve">   telephone    </w:t>
      </w:r>
      <w:r>
        <w:t xml:space="preserve">   saxophone    </w:t>
      </w:r>
      <w:r>
        <w:t xml:space="preserve">   phonograph    </w:t>
      </w:r>
      <w:r>
        <w:t xml:space="preserve">   phonics    </w:t>
      </w:r>
      <w:r>
        <w:t xml:space="preserve">   megaphone    </w:t>
      </w:r>
      <w:r>
        <w:t xml:space="preserve">   zoology    </w:t>
      </w:r>
      <w:r>
        <w:t xml:space="preserve">   technology    </w:t>
      </w:r>
      <w:r>
        <w:t xml:space="preserve">   psychology    </w:t>
      </w:r>
      <w:r>
        <w:t xml:space="preserve">   meteorology    </w:t>
      </w:r>
      <w:r>
        <w:t xml:space="preserve">   geology    </w:t>
      </w:r>
      <w:r>
        <w:t xml:space="preserve">   criminology    </w:t>
      </w:r>
      <w:r>
        <w:t xml:space="preserve">   cosmetology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 Latin Root Spelling Words</dc:title>
  <dcterms:created xsi:type="dcterms:W3CDTF">2021-10-11T08:22:02Z</dcterms:created>
  <dcterms:modified xsi:type="dcterms:W3CDTF">2021-10-11T08:22:02Z</dcterms:modified>
</cp:coreProperties>
</file>