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&amp;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or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under, lower than, or inferior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short/shorten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climb,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small,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or to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all, any,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twins/pair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 Words</dc:title>
  <dcterms:created xsi:type="dcterms:W3CDTF">2021-10-11T08:20:25Z</dcterms:created>
  <dcterms:modified xsi:type="dcterms:W3CDTF">2021-10-11T08:20:25Z</dcterms:modified>
</cp:coreProperties>
</file>