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&amp; 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disappear    </w:t>
      </w:r>
      <w:r>
        <w:t xml:space="preserve">   dilemma    </w:t>
      </w:r>
      <w:r>
        <w:t xml:space="preserve">   diploma    </w:t>
      </w:r>
      <w:r>
        <w:t xml:space="preserve">   dental    </w:t>
      </w:r>
      <w:r>
        <w:t xml:space="preserve">   dentist    </w:t>
      </w:r>
      <w:r>
        <w:t xml:space="preserve">   democracy    </w:t>
      </w:r>
      <w:r>
        <w:t xml:space="preserve">   cyclone    </w:t>
      </w:r>
      <w:r>
        <w:t xml:space="preserve">   incredible    </w:t>
      </w:r>
      <w:r>
        <w:t xml:space="preserve">   credit    </w:t>
      </w:r>
      <w:r>
        <w:t xml:space="preserve">   exclusion    </w:t>
      </w:r>
      <w:r>
        <w:t xml:space="preserve">   conclusion    </w:t>
      </w:r>
      <w:r>
        <w:t xml:space="preserve">   clarify    </w:t>
      </w:r>
      <w:r>
        <w:t xml:space="preserve">   exclaim    </w:t>
      </w:r>
      <w:r>
        <w:t xml:space="preserve">   chronological    </w:t>
      </w:r>
      <w:r>
        <w:t xml:space="preserve">   binoculars    </w:t>
      </w:r>
      <w:r>
        <w:t xml:space="preserve">   biography    </w:t>
      </w:r>
      <w:r>
        <w:t xml:space="preserve">   bibliography    </w:t>
      </w:r>
      <w:r>
        <w:t xml:space="preserve">   beneficial    </w:t>
      </w:r>
      <w:r>
        <w:t xml:space="preserve">   automatic    </w:t>
      </w:r>
      <w:r>
        <w:t xml:space="preserve">   autograph    </w:t>
      </w:r>
      <w:r>
        <w:t xml:space="preserve">   audience    </w:t>
      </w:r>
      <w:r>
        <w:t xml:space="preserve">   asterisk    </w:t>
      </w:r>
      <w:r>
        <w:t xml:space="preserve">   artist    </w:t>
      </w:r>
      <w:r>
        <w:t xml:space="preserve">   artifact    </w:t>
      </w:r>
      <w:r>
        <w:t xml:space="preserve">   archaeology    </w:t>
      </w:r>
      <w:r>
        <w:t xml:space="preserve">   architect    </w:t>
      </w:r>
      <w:r>
        <w:t xml:space="preserve">   aquarium    </w:t>
      </w:r>
      <w:r>
        <w:t xml:space="preserve">   animation    </w:t>
      </w:r>
      <w:r>
        <w:t xml:space="preserve">   animal    </w:t>
      </w:r>
      <w:r>
        <w:t xml:space="preserve">   ambulance    </w:t>
      </w:r>
      <w:r>
        <w:t xml:space="preserve">   agriculture    </w:t>
      </w:r>
      <w:r>
        <w:t xml:space="preserve">   reaction    </w:t>
      </w:r>
      <w:r>
        <w:t xml:space="preserve">   photosynthesis    </w:t>
      </w:r>
      <w:r>
        <w:t xml:space="preserve">   automobile    </w:t>
      </w:r>
      <w:r>
        <w:t xml:space="preserve">   abnormal    </w:t>
      </w:r>
      <w:r>
        <w:t xml:space="preserve">   absent    </w:t>
      </w:r>
      <w:r>
        <w:t xml:space="preserve">   astronomy    </w:t>
      </w:r>
      <w:r>
        <w:t xml:space="preserve">   astronaut    </w:t>
      </w:r>
      <w:r>
        <w:t xml:space="preserve">   erupt    </w:t>
      </w:r>
      <w:r>
        <w:t xml:space="preserve">   vacate    </w:t>
      </w:r>
      <w:r>
        <w:t xml:space="preserve">   bicycle    </w:t>
      </w:r>
      <w:r>
        <w:t xml:space="preserve">   triangle    </w:t>
      </w:r>
      <w:r>
        <w:t xml:space="preserve">   octopus    </w:t>
      </w:r>
      <w:r>
        <w:t xml:space="preserve">   unicorn    </w:t>
      </w:r>
      <w:r>
        <w:t xml:space="preserve">   geography    </w:t>
      </w:r>
      <w:r>
        <w:t xml:space="preserve">   vacuum    </w:t>
      </w:r>
      <w:r>
        <w:t xml:space="preserve">   dictionary    </w:t>
      </w:r>
      <w:r>
        <w:t xml:space="preserve">   thermostat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 Root Words</dc:title>
  <dcterms:created xsi:type="dcterms:W3CDTF">2021-10-11T08:19:38Z</dcterms:created>
  <dcterms:modified xsi:type="dcterms:W3CDTF">2021-10-11T08:19:38Z</dcterms:modified>
</cp:coreProperties>
</file>