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Greek &amp;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happening by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attractive in pictures or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easy to understand;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careful; mindful of rules and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allowing light to pass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off light without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ghost or phantom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hateful of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grow or move toward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is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clear by explaining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 without any forethought or preperation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Greek &amp; Latin Roots</dc:title>
  <dcterms:created xsi:type="dcterms:W3CDTF">2021-10-10T23:45:10Z</dcterms:created>
  <dcterms:modified xsi:type="dcterms:W3CDTF">2021-10-10T23:45:10Z</dcterms:modified>
</cp:coreProperties>
</file>