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&amp; Latin Roots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love of 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with same sounds but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energetic or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 of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a clear and vivid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has a reading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arranged in order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car, truck or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deprive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in kind, unlike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 2</dc:title>
  <dcterms:created xsi:type="dcterms:W3CDTF">2021-10-11T08:19:51Z</dcterms:created>
  <dcterms:modified xsi:type="dcterms:W3CDTF">2021-10-11T08:19:51Z</dcterms:modified>
</cp:coreProperties>
</file>