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&amp;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technology comes from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 that means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love is the meaning of which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Art/science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root min-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root that means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you can make from the root extra-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root sol-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Noc/nox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phon-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root phe-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you can make from the root 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you can make with the root sol-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root zoo-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root that makes the word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meaning of the root phil-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Vac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</dc:title>
  <dcterms:created xsi:type="dcterms:W3CDTF">2021-10-11T08:19:28Z</dcterms:created>
  <dcterms:modified xsi:type="dcterms:W3CDTF">2021-10-11T08:19:28Z</dcterms:modified>
</cp:coreProperties>
</file>