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&amp;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root means against or opposing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Root means abnormal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root means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means 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means self or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root means wrong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root means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Single or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root means very small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root means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means far or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means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means thousand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root means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Life or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root means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means see or examine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&amp; Latin Roots</dc:title>
  <dcterms:created xsi:type="dcterms:W3CDTF">2021-10-11T08:19:32Z</dcterms:created>
  <dcterms:modified xsi:type="dcterms:W3CDTF">2021-10-11T08:19:32Z</dcterms:modified>
</cp:coreProperties>
</file>