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&amp;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to several mates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a variety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various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world;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but one syllable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Conforming to a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by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there is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Invisible to the naked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Roots</dc:title>
  <dcterms:created xsi:type="dcterms:W3CDTF">2021-10-11T08:19:47Z</dcterms:created>
  <dcterms:modified xsi:type="dcterms:W3CDTF">2021-10-11T08:19:47Z</dcterms:modified>
</cp:coreProperties>
</file>