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&amp; Latin Roots &amp;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stretch,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Earth,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Before,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see,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draw, to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Roots &amp; Prefixes</dc:title>
  <dcterms:created xsi:type="dcterms:W3CDTF">2022-09-03T15:47:24Z</dcterms:created>
  <dcterms:modified xsi:type="dcterms:W3CDTF">2022-09-03T15:47:24Z</dcterms:modified>
</cp:coreProperties>
</file>