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&amp; Latin Roots Weeks 1-19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believe, sure, 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land,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cid/cis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army, weapon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fals/fall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spirit, soul,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cert/cred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cut off, kill, briefly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hex, 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way, 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non/nov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deci/deca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deceive, lie, wrong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alone, lonely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quad/quar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penta/quint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strike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bi/du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million, great, 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ambi/amphi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mono/uni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multi/poly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Roots Weeks 1-19</dc:title>
  <dcterms:created xsi:type="dcterms:W3CDTF">2021-10-11T08:20:21Z</dcterms:created>
  <dcterms:modified xsi:type="dcterms:W3CDTF">2021-10-11T08:20:21Z</dcterms:modified>
</cp:coreProperties>
</file>