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Roots   spec: cut;separate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 two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small arthropod animals that has three separate sections to their bodies: head, thorax, abdomen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three separate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separate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across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animals; medical research that involves cutting into living animals to study organs, tissues, or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separate part of a society, group or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two lines or roads meet and cut across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apart for the purpose of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couch that is made up of separate pieces</w:t>
            </w:r>
          </w:p>
        </w:tc>
      </w:tr>
    </w:tbl>
    <w:p>
      <w:pPr>
        <w:pStyle w:val="WordBankSmall"/>
      </w:pPr>
      <w:r>
        <w:t xml:space="preserve">   bisect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vivisection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Roots   spec: cut;separate</dc:title>
  <dcterms:created xsi:type="dcterms:W3CDTF">2021-10-11T08:20:32Z</dcterms:created>
  <dcterms:modified xsi:type="dcterms:W3CDTF">2021-10-11T08:20:32Z</dcterms:modified>
</cp:coreProperties>
</file>