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Latin and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being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signing one's name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tank for sea life creatures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care for the feet, toes,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existing in, belonging to, or determined by factors present in an individual from birth: Native,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likely to have influence or effect;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out of place 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offspring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looks on or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story of the a writer's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born around the same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walks on two-feet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one's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view closely in critical appraisal :look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see, look  or stare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acknowledge or take notice of in some definite way: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living things</w:t>
            </w:r>
          </w:p>
        </w:tc>
      </w:tr>
    </w:tbl>
    <w:p>
      <w:pPr>
        <w:pStyle w:val="WordBankMedium"/>
      </w:pPr>
      <w:r>
        <w:t xml:space="preserve">   Generation    </w:t>
      </w:r>
      <w:r>
        <w:t xml:space="preserve">   Biology    </w:t>
      </w:r>
      <w:r>
        <w:t xml:space="preserve">   Progeny    </w:t>
      </w:r>
      <w:r>
        <w:t xml:space="preserve">   Autobiography    </w:t>
      </w:r>
      <w:r>
        <w:t xml:space="preserve">   Biped    </w:t>
      </w:r>
      <w:r>
        <w:t xml:space="preserve">   Maternity    </w:t>
      </w:r>
      <w:r>
        <w:t xml:space="preserve">   Spectacle    </w:t>
      </w:r>
      <w:r>
        <w:t xml:space="preserve">   Aquarium    </w:t>
      </w:r>
      <w:r>
        <w:t xml:space="preserve">   dislocated    </w:t>
      </w:r>
      <w:r>
        <w:t xml:space="preserve">   incognito    </w:t>
      </w:r>
      <w:r>
        <w:t xml:space="preserve">   recognize    </w:t>
      </w:r>
      <w:r>
        <w:t xml:space="preserve">   Significant    </w:t>
      </w:r>
      <w:r>
        <w:t xml:space="preserve">   Pedicure    </w:t>
      </w:r>
      <w:r>
        <w:t xml:space="preserve">   Signature    </w:t>
      </w:r>
      <w:r>
        <w:t xml:space="preserve">   Innate    </w:t>
      </w:r>
      <w:r>
        <w:t xml:space="preserve">   Inspect    </w:t>
      </w:r>
      <w:r>
        <w:t xml:space="preserve">   Spectator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Latin and Root Words</dc:title>
  <dcterms:created xsi:type="dcterms:W3CDTF">2021-10-11T08:20:31Z</dcterms:created>
  <dcterms:modified xsi:type="dcterms:W3CDTF">2021-10-11T08:20:31Z</dcterms:modified>
</cp:coreProperties>
</file>