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Legacies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philosopher Artistotle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this gender could’ve preform at the theater in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olympics were held to honor this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Greeks defeat at Marathon?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philosopher that is know for the Socratic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first olympics begin?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winners win at the Olympics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stories about gods and goddesses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actors wear in the theaters?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style of Greek columns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Legacies</dc:title>
  <dcterms:created xsi:type="dcterms:W3CDTF">2021-10-11T08:21:09Z</dcterms:created>
  <dcterms:modified xsi:type="dcterms:W3CDTF">2021-10-11T08:21:09Z</dcterms:modified>
</cp:coreProperties>
</file>