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Medical and Scientific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surgical opening or puncture of a vein in order to withdraw blood or introduce a fluid, or (historically) as part of the procedure of letting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broad flat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of cell death in multicellular organisms when their body fluids become hypotonic and is seen as a side effect of suffering from a stroke.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Infection of the endocardium, usually involving heart valves.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or development of an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or an abnormally large production or passage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microscopic structure of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having an equal number of parts or markings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instrument for recording heart muscle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membrane enclosing the heart, consisting of an outer fibrous layer and an inner double layer of serous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benign tumor of epithelial tissue with glandular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muscular 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condition of inflammation of veins causing pain, discomfort and swelling.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small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which measures the working speed of an engine (especially in a road vehicle), typically in revolutions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cells that protect the body by ingesting harmful foreign particles, bacteria, and dead or dying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raising or rising of a body in air by supernatural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formation of new bone on the surface of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abnormal and excessive 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substance that promotes diuresis, that is, the increased production of urine</w:t>
            </w:r>
          </w:p>
        </w:tc>
      </w:tr>
    </w:tbl>
    <w:p>
      <w:pPr>
        <w:pStyle w:val="WordBankLarge"/>
      </w:pPr>
      <w:r>
        <w:t xml:space="preserve">   tachometer    </w:t>
      </w:r>
      <w:r>
        <w:t xml:space="preserve">   enteritis    </w:t>
      </w:r>
      <w:r>
        <w:t xml:space="preserve">   isomerous    </w:t>
      </w:r>
      <w:r>
        <w:t xml:space="preserve">   phlebitis    </w:t>
      </w:r>
      <w:r>
        <w:t xml:space="preserve">   endocarditis    </w:t>
      </w:r>
      <w:r>
        <w:t xml:space="preserve">   atony    </w:t>
      </w:r>
      <w:r>
        <w:t xml:space="preserve">   platyrrhinian    </w:t>
      </w:r>
      <w:r>
        <w:t xml:space="preserve">   pericardium    </w:t>
      </w:r>
      <w:r>
        <w:t xml:space="preserve">   neoplasm    </w:t>
      </w:r>
      <w:r>
        <w:t xml:space="preserve">   macrocyte    </w:t>
      </w:r>
      <w:r>
        <w:t xml:space="preserve">   diuretic    </w:t>
      </w:r>
      <w:r>
        <w:t xml:space="preserve">   polyuria    </w:t>
      </w:r>
      <w:r>
        <w:t xml:space="preserve">   cardiograph    </w:t>
      </w:r>
      <w:r>
        <w:t xml:space="preserve">   adenoma    </w:t>
      </w:r>
      <w:r>
        <w:t xml:space="preserve">   oogenesis    </w:t>
      </w:r>
      <w:r>
        <w:t xml:space="preserve">   cytolysis    </w:t>
      </w:r>
      <w:r>
        <w:t xml:space="preserve">   phlebotomy    </w:t>
      </w:r>
      <w:r>
        <w:t xml:space="preserve">   exostosis    </w:t>
      </w:r>
      <w:r>
        <w:t xml:space="preserve">   phagocyte    </w:t>
      </w:r>
      <w:r>
        <w:t xml:space="preserve">   histology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Medical and Scientific Words</dc:title>
  <dcterms:created xsi:type="dcterms:W3CDTF">2021-10-11T08:21:44Z</dcterms:created>
  <dcterms:modified xsi:type="dcterms:W3CDTF">2021-10-11T08:21:44Z</dcterms:modified>
</cp:coreProperties>
</file>