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Greek: Mikros "small"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well-stocked or abundantly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detail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as one is asked or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or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smaller version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small or slender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flimsy; having little substance or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satisfy an appetite fully; to gratify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exclamation or oath, often obscene</w:t>
            </w:r>
          </w:p>
        </w:tc>
      </w:tr>
    </w:tbl>
    <w:p>
      <w:pPr>
        <w:pStyle w:val="WordBankMedium"/>
      </w:pPr>
      <w:r>
        <w:t xml:space="preserve">   expletive    </w:t>
      </w:r>
      <w:r>
        <w:t xml:space="preserve">   replete    </w:t>
      </w:r>
      <w:r>
        <w:t xml:space="preserve">   implement    </w:t>
      </w:r>
      <w:r>
        <w:t xml:space="preserve">   comply    </w:t>
      </w:r>
      <w:r>
        <w:t xml:space="preserve">   satiate    </w:t>
      </w:r>
      <w:r>
        <w:t xml:space="preserve">   tenuous    </w:t>
      </w:r>
      <w:r>
        <w:t xml:space="preserve">   attenuate    </w:t>
      </w:r>
      <w:r>
        <w:t xml:space="preserve">   minutia    </w:t>
      </w:r>
      <w:r>
        <w:t xml:space="preserve">   microcosm    </w:t>
      </w:r>
      <w:r>
        <w:t xml:space="preserve">   microbe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Greek: Mikros "small"</dc:title>
  <dcterms:created xsi:type="dcterms:W3CDTF">2021-10-11T08:22:07Z</dcterms:created>
  <dcterms:modified xsi:type="dcterms:W3CDTF">2021-10-11T08:22:07Z</dcterms:modified>
</cp:coreProperties>
</file>