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Hades' three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Winged spirits that steal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 that swallows water to create whirlpools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the body of a man and the head of 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 breathing monster with lion, goat and snake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 headed sea creature that eats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eyed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woman who transforms into a flesh eating demi-goddess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body of a lion, wings of an eagle and head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Snake haired woman who can turn you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"father" of all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eagle, half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Serpent like water monster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Monsters</dc:title>
  <dcterms:created xsi:type="dcterms:W3CDTF">2021-10-11T08:20:06Z</dcterms:created>
  <dcterms:modified xsi:type="dcterms:W3CDTF">2021-10-11T08:20:06Z</dcterms:modified>
</cp:coreProperties>
</file>