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 of Perseus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island that perseus and danae live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God is married to Danae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woman was made a slave polydectes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the goddess of wisdom and war. she also helped persus complete his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Monster who had snakes for hair and if you look at her you will be turned 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look at medusa, you will instantally be turned to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perseus visited the advice of the nymphs of the __________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evil king that told Perseus to cut off medusa head and bring it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winged horse that sprang form medusa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nymphs gave perseus the "Hades cap of _______________"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weapon was used to cut the head off of medusa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angered by Andromedas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medusa was a monster who had _________________ for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legendary founder of mycenae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perseus used his ________________ to see the reflection of medusa.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a gift from the nymphs that allowed perseus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beautiful princess that perseus falls in love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polydectes told perseus to bring him the _________ of medusa as a gift.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 Zeus lived in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 of Perseus </dc:title>
  <dcterms:created xsi:type="dcterms:W3CDTF">2021-10-11T08:22:04Z</dcterms:created>
  <dcterms:modified xsi:type="dcterms:W3CDTF">2021-10-11T08:22:04Z</dcterms:modified>
</cp:coreProperties>
</file>