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Eagle    </w:t>
      </w:r>
      <w:r>
        <w:t xml:space="preserve">   Oak Tree    </w:t>
      </w:r>
      <w:r>
        <w:t xml:space="preserve">   Bull    </w:t>
      </w:r>
      <w:r>
        <w:t xml:space="preserve">   Lightning Bolt    </w:t>
      </w:r>
      <w:r>
        <w:t xml:space="preserve">   Mount Olymus    </w:t>
      </w:r>
      <w:r>
        <w:t xml:space="preserve">   Sebastian    </w:t>
      </w:r>
      <w:r>
        <w:t xml:space="preserve">   Hestia    </w:t>
      </w:r>
      <w:r>
        <w:t xml:space="preserve">   Demeter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</dc:title>
  <dcterms:created xsi:type="dcterms:W3CDTF">2021-10-11T08:21:32Z</dcterms:created>
  <dcterms:modified xsi:type="dcterms:W3CDTF">2021-10-11T08:21:32Z</dcterms:modified>
</cp:coreProperties>
</file>