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Eros    </w:t>
      </w:r>
      <w:r>
        <w:t xml:space="preserve">   Perseus    </w:t>
      </w:r>
      <w:r>
        <w:t xml:space="preserve">   Theseus    </w:t>
      </w:r>
      <w:r>
        <w:t xml:space="preserve">   Cronos    </w:t>
      </w:r>
      <w:r>
        <w:t xml:space="preserve">   Chaos    </w:t>
      </w:r>
      <w:r>
        <w:t xml:space="preserve">   Hades    </w:t>
      </w:r>
      <w:r>
        <w:t xml:space="preserve">   Hermes    </w:t>
      </w:r>
      <w:r>
        <w:t xml:space="preserve">   Dionysus    </w:t>
      </w:r>
      <w:r>
        <w:t xml:space="preserve">   Poseidon    </w:t>
      </w:r>
      <w:r>
        <w:t xml:space="preserve">   Athena    </w:t>
      </w:r>
      <w:r>
        <w:t xml:space="preserve">   Ares    </w:t>
      </w:r>
      <w:r>
        <w:t xml:space="preserve">   Apollo    </w:t>
      </w:r>
      <w:r>
        <w:t xml:space="preserve">   Hephaestus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2021-10-11T08:21:34Z</dcterms:created>
  <dcterms:modified xsi:type="dcterms:W3CDTF">2021-10-11T08:21:34Z</dcterms:modified>
</cp:coreProperties>
</file>