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world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is the God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Gaea was known as_______________.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Tartarus is another name for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all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Gods and Goddesses never die they are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God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son of the God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50 heads and 100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is the Goddess of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 of Hadeas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______________  are the 12 giants.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 had one eye in the center of their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Hephaestus is the _____________God.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brought evil into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 of Gods andGoddesses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Gods and Goddesses are ___________________. They never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flows through the veins of the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the Goddess of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Zeus's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 is the food of the Gods/Goddesses.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is the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Epimetheus means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Rhea was married to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2021-10-11T08:21:39Z</dcterms:created>
  <dcterms:modified xsi:type="dcterms:W3CDTF">2021-10-11T08:21:39Z</dcterms:modified>
</cp:coreProperties>
</file>