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Sun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sky, lightning,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Strongest man on Earth; greatest Greek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harvest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who died from a snake bite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Cronos     </w:t>
      </w:r>
      <w:r>
        <w:t xml:space="preserve">   Dionysus    </w:t>
      </w:r>
      <w:r>
        <w:t xml:space="preserve">   Hades    </w:t>
      </w:r>
      <w:r>
        <w:t xml:space="preserve">   Hercules    </w:t>
      </w:r>
      <w:r>
        <w:t xml:space="preserve">   Hermes    </w:t>
      </w:r>
      <w:r>
        <w:t xml:space="preserve">   Poseidon    </w:t>
      </w:r>
      <w:r>
        <w:t xml:space="preserve">   Zeus    </w:t>
      </w:r>
      <w:r>
        <w:t xml:space="preserve">   Eurydice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2021-10-11T08:21:43Z</dcterms:created>
  <dcterms:modified xsi:type="dcterms:W3CDTF">2021-10-11T08:21:43Z</dcterms:modified>
</cp:coreProperties>
</file>