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headed watchdog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fell in love with his own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Titan god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ran in the veins of the gods instead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Jason had a quest to find this skin of a flying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Titan was sentenced by the Olympian gods to carry the sky on his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Creature that is haf man, half bull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he completed twelve Labours he could become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flew too close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Chiron carries dead souls to Hades across which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Athena changed her into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sisters who turned any creature who looked at them into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touch turned everything to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man, half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2021-10-11T08:20:20Z</dcterms:created>
  <dcterms:modified xsi:type="dcterms:W3CDTF">2021-10-11T08:20:20Z</dcterms:modified>
</cp:coreProperties>
</file>