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Dionysus turned the pirates into _____ so they would not drown when they jumped overboard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nemesis was to be turned into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goddess lets everything grow when her daughter is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Phaethon drove too close to the earth, he created _____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gods changed her into a rock so that she wouldn't feel anymore pain after losing her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palace for the major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rainbow goddess who delivers messages from the gods back down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boatman takes you across the River Styx if you can pay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Hades kidnapped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god was the only baby that his father did not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she was born out of Zeus' head fully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Hermes invented this musical instrument using the guts of sacrificed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Greeks believed that at first the universe was nothing but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Poseidon can create new _____ with his trident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Niobe's hubris was thinking she was better than the goddess _____ because she had more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Zeus' first wife who is known as the goddess of prudence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goddess of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he guides the dying into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Phaethon's _____ was thinking he could drive Apollo's sun chariot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Hephaestus has a workshop on Olympus and his hammers can be heard inside _____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son is Cupid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burned to cinders when she saw Zeus in his god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Hephaestus enjoys making this for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twelve beautiful. perfect children; six boys and six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three-headed dog that guards the gates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turned a hunter into a deer for watching bathe in the moonligh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Hecatoncheries have _____ heads and one hundred arms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Gaea is Mother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told Argus a long story that bored him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person dies, relatives put a ____ under your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swallowed his babies so that he would not be overthrown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Hermes steal from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remember Argus because Hera put his 100 eyes on the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story made up by humans to explain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only one on Mount Olympus who liked this god was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all of the major gods have two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she gave up her throne on Mount Olympus and gave it to Dionysus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Zeus feared Hera's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pomegranate is considered the food of the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2021-10-11T08:20:22Z</dcterms:created>
  <dcterms:modified xsi:type="dcterms:W3CDTF">2021-10-11T08:20:22Z</dcterms:modified>
</cp:coreProperties>
</file>