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Running in terror, I didn't see where I stepped and a snake took my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liked my pet turtle a lot until it ate me as 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punished for my role in tricking Hera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I’m not the smartest mom; I allowed my husband to swallow most of my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mom gave birth to me while all alone in a brass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embarrassed by my donkey-like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thrilled to discover that Theseus has my secret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Love and my wife becomes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the  first villain killed on the road to Athens. I was bashed by my own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foolishly fall in love with my own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taught mankind how to harness the power of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arrival from the Underworld marks the arrival of spring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punish the whole world when my daughter is taken from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Perseus rescued me and I became his loving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husband is also my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Kronos swallowed a stone instead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strapped to my own torture bed before my legs and head were chopped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west wind, often serving as Eros’ delivery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made the roads into Athens safe for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“pine bender”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wife gave birth to a half-man/half-bull. I don't like to talk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emptiness; everything came out of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2021-10-11T08:21:56Z</dcterms:created>
  <dcterms:modified xsi:type="dcterms:W3CDTF">2021-10-11T08:21:56Z</dcterms:modified>
</cp:coreProperties>
</file>