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Cronus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Marriage &amp;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Chastity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Earth &amp; Skies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Sky &amp;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Prometheus'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Prometheus'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Gaping hole, void, nothingness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 of Prometheus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 children of Gaea and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2021-10-11T08:21:58Z</dcterms:created>
  <dcterms:modified xsi:type="dcterms:W3CDTF">2021-10-11T08:21:58Z</dcterms:modified>
</cp:coreProperties>
</file>