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goddess of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spirit of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goddess of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greek mythology women can turn men into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goddess was the mother of sea Monsters?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whitch Greek Myth God is King of the Dead and the Underworld?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Whitch greek myth god is king of the dead and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greek god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Whitch goddess is known for fame and gossip?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god of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2021-10-11T08:22:00Z</dcterms:created>
  <dcterms:modified xsi:type="dcterms:W3CDTF">2021-10-11T08:22:00Z</dcterms:modified>
</cp:coreProperties>
</file>