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Zeus'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Athena's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Zeus'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kids did Zeus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Cronus'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mortal kids did Zeus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Palace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all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Tartarus'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2021-10-11T08:20:31Z</dcterms:created>
  <dcterms:modified xsi:type="dcterms:W3CDTF">2021-10-11T08:20:31Z</dcterms:modified>
</cp:coreProperties>
</file>