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Penelope's suitors must string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hair of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Hermes has wings on his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man/half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Athena's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very first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hero who took 20 years to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Poseidon's one-eyed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sing a deadly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She turns men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Wise goddess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six-headed cliff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Aphrodite is the goddess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Zeus's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Blacksmith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Hades's pet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Bird-woman combo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Athena wears a warrior's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Odysseus is kept on her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Born from bloody sea foam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2021-10-11T08:22:02Z</dcterms:created>
  <dcterms:modified xsi:type="dcterms:W3CDTF">2021-10-11T08:22:02Z</dcterms:modified>
</cp:coreProperties>
</file>